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885C" w14:textId="77777777" w:rsidR="000A4DF6" w:rsidRPr="004B6098" w:rsidRDefault="00F66912">
      <w:pPr>
        <w:pStyle w:val="Naslov1"/>
        <w:jc w:val="center"/>
        <w:rPr>
          <w:rFonts w:ascii="Times New Roman" w:hAnsi="Times New Roman" w:cs="Times New Roman"/>
          <w:color w:val="auto"/>
          <w:sz w:val="24"/>
          <w:lang w:val="hr-HR"/>
        </w:rPr>
      </w:pPr>
      <w:r w:rsidRPr="004B6098">
        <w:rPr>
          <w:rFonts w:ascii="Times New Roman" w:hAnsi="Times New Roman" w:cs="Times New Roman"/>
          <w:color w:val="auto"/>
          <w:sz w:val="24"/>
          <w:lang w:val="hr-HR"/>
        </w:rPr>
        <w:t xml:space="preserve">IZJAVA O TRAJANJU JAMSTAVA ZA OTKLANJANJE NEDOSTATAKA </w:t>
      </w:r>
      <w:r w:rsidR="004B6098">
        <w:rPr>
          <w:rFonts w:ascii="Times New Roman" w:hAnsi="Times New Roman" w:cs="Times New Roman"/>
          <w:color w:val="auto"/>
          <w:sz w:val="24"/>
          <w:lang w:val="hr-HR"/>
        </w:rPr>
        <w:t>U JAMSTVENOM ROKU</w:t>
      </w:r>
    </w:p>
    <w:p w14:paraId="78DBF873" w14:textId="77777777" w:rsidR="007B2FCB" w:rsidRPr="004B6098" w:rsidRDefault="007B2FCB" w:rsidP="007B2FCB">
      <w:pPr>
        <w:rPr>
          <w:sz w:val="20"/>
          <w:lang w:val="hr-HR"/>
        </w:rPr>
      </w:pPr>
    </w:p>
    <w:p w14:paraId="29D75B79" w14:textId="12C959BE" w:rsidR="000A4DF6" w:rsidRPr="007B5A94" w:rsidRDefault="007D3CA0">
      <w:pPr>
        <w:rPr>
          <w:rFonts w:ascii="Times New Roman" w:hAnsi="Times New Roman" w:cs="Times New Roman"/>
          <w:b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t xml:space="preserve">Naziv predmeta nabave: </w:t>
      </w:r>
      <w:r w:rsidR="00F66912" w:rsidRPr="007B5A94">
        <w:rPr>
          <w:rFonts w:ascii="Times New Roman" w:hAnsi="Times New Roman" w:cs="Times New Roman"/>
          <w:b/>
          <w:sz w:val="20"/>
          <w:lang w:val="hr-HR"/>
        </w:rPr>
        <w:t>Izgradnja dječjeg igrališta</w:t>
      </w:r>
      <w:r w:rsidR="004A696F">
        <w:rPr>
          <w:rFonts w:ascii="Times New Roman" w:hAnsi="Times New Roman" w:cs="Times New Roman"/>
          <w:b/>
          <w:sz w:val="20"/>
          <w:lang w:val="hr-HR"/>
        </w:rPr>
        <w:t xml:space="preserve"> u naselju Murvica</w:t>
      </w:r>
      <w:r w:rsidR="00F66912" w:rsidRPr="007B5A94">
        <w:rPr>
          <w:rFonts w:ascii="Times New Roman" w:hAnsi="Times New Roman" w:cs="Times New Roman"/>
          <w:b/>
          <w:sz w:val="20"/>
          <w:lang w:val="hr-HR"/>
        </w:rPr>
        <w:t xml:space="preserve"> na k.č. </w:t>
      </w:r>
      <w:r w:rsidR="004A696F">
        <w:rPr>
          <w:rFonts w:ascii="Times New Roman" w:hAnsi="Times New Roman" w:cs="Times New Roman"/>
          <w:b/>
          <w:sz w:val="20"/>
          <w:lang w:val="hr-HR"/>
        </w:rPr>
        <w:t>825/18</w:t>
      </w:r>
      <w:r w:rsidR="00F66912" w:rsidRPr="007B5A94">
        <w:rPr>
          <w:rFonts w:ascii="Times New Roman" w:hAnsi="Times New Roman" w:cs="Times New Roman"/>
          <w:b/>
          <w:sz w:val="20"/>
          <w:lang w:val="hr-HR"/>
        </w:rPr>
        <w:t xml:space="preserve">, k.o. </w:t>
      </w:r>
      <w:r w:rsidR="004A696F">
        <w:rPr>
          <w:rFonts w:ascii="Times New Roman" w:hAnsi="Times New Roman" w:cs="Times New Roman"/>
          <w:b/>
          <w:sz w:val="20"/>
          <w:lang w:val="hr-HR"/>
        </w:rPr>
        <w:t>Murvica</w:t>
      </w:r>
    </w:p>
    <w:p w14:paraId="45DD08FF" w14:textId="1984B038" w:rsidR="000A4DF6" w:rsidRPr="007B5A94" w:rsidRDefault="00F66912">
      <w:pPr>
        <w:rPr>
          <w:rFonts w:ascii="Times New Roman" w:hAnsi="Times New Roman" w:cs="Times New Roman"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t>Naziv i adresa javnog</w:t>
      </w:r>
      <w:r w:rsidR="0036314E" w:rsidRPr="007B5A94">
        <w:rPr>
          <w:rFonts w:ascii="Times New Roman" w:hAnsi="Times New Roman" w:cs="Times New Roman"/>
          <w:sz w:val="20"/>
          <w:lang w:val="hr-HR"/>
        </w:rPr>
        <w:t xml:space="preserve"> naručitelja:</w:t>
      </w:r>
      <w:r w:rsidR="0036314E" w:rsidRPr="007B5A94">
        <w:rPr>
          <w:rFonts w:ascii="Times New Roman" w:hAnsi="Times New Roman" w:cs="Times New Roman"/>
          <w:sz w:val="20"/>
          <w:lang w:val="hr-HR"/>
        </w:rPr>
        <w:br/>
      </w:r>
      <w:r w:rsidR="004A696F">
        <w:rPr>
          <w:rFonts w:ascii="Times New Roman" w:hAnsi="Times New Roman" w:cs="Times New Roman"/>
          <w:sz w:val="20"/>
          <w:lang w:val="hr-HR"/>
        </w:rPr>
        <w:t xml:space="preserve">POLIČNIK d.o.o., Dr. F. Tuđmana 62, Poličnik, </w:t>
      </w:r>
      <w:r w:rsidRPr="007B5A94">
        <w:rPr>
          <w:rFonts w:ascii="Times New Roman" w:hAnsi="Times New Roman" w:cs="Times New Roman"/>
          <w:sz w:val="20"/>
          <w:lang w:val="hr-HR"/>
        </w:rPr>
        <w:t>OIB:</w:t>
      </w:r>
      <w:r w:rsidR="004A696F">
        <w:rPr>
          <w:rFonts w:ascii="Times New Roman" w:hAnsi="Times New Roman" w:cs="Times New Roman"/>
          <w:sz w:val="20"/>
          <w:lang w:val="hr-HR"/>
        </w:rPr>
        <w:t>69559114320</w:t>
      </w:r>
      <w:r w:rsidRPr="007B5A94">
        <w:rPr>
          <w:rFonts w:ascii="Times New Roman" w:hAnsi="Times New Roman" w:cs="Times New Roman"/>
          <w:sz w:val="20"/>
          <w:lang w:val="hr-HR"/>
        </w:rPr>
        <w:br/>
        <w:t xml:space="preserve">Telefon: </w:t>
      </w:r>
      <w:r w:rsidR="004A696F">
        <w:rPr>
          <w:rFonts w:ascii="Times New Roman" w:hAnsi="Times New Roman" w:cs="Times New Roman"/>
          <w:sz w:val="20"/>
          <w:lang w:val="hr-HR"/>
        </w:rPr>
        <w:t>023 312 286 / 099 399 2213</w:t>
      </w:r>
      <w:r w:rsidRPr="007B5A94">
        <w:rPr>
          <w:rFonts w:ascii="Times New Roman" w:hAnsi="Times New Roman" w:cs="Times New Roman"/>
          <w:sz w:val="20"/>
          <w:lang w:val="hr-HR"/>
        </w:rPr>
        <w:br/>
        <w:t xml:space="preserve">e-mail: </w:t>
      </w:r>
      <w:r w:rsidR="004A696F">
        <w:rPr>
          <w:rFonts w:ascii="Times New Roman" w:hAnsi="Times New Roman" w:cs="Times New Roman"/>
          <w:sz w:val="20"/>
          <w:lang w:val="hr-HR"/>
        </w:rPr>
        <w:t>policnik.doo</w:t>
      </w:r>
      <w:r w:rsidRPr="007B5A94">
        <w:rPr>
          <w:rFonts w:ascii="Times New Roman" w:hAnsi="Times New Roman" w:cs="Times New Roman"/>
          <w:sz w:val="20"/>
          <w:lang w:val="hr-HR"/>
        </w:rPr>
        <w:t>@gmail.com</w:t>
      </w:r>
    </w:p>
    <w:p w14:paraId="4BAF08E2" w14:textId="77777777" w:rsidR="000A4DF6" w:rsidRPr="007B5A94" w:rsidRDefault="00F66912" w:rsidP="007D3CA0">
      <w:pPr>
        <w:pStyle w:val="Naslov2"/>
        <w:jc w:val="both"/>
        <w:rPr>
          <w:rFonts w:ascii="Times New Roman" w:hAnsi="Times New Roman" w:cs="Times New Roman"/>
          <w:color w:val="auto"/>
          <w:sz w:val="24"/>
          <w:lang w:val="hr-HR"/>
        </w:rPr>
      </w:pPr>
      <w:r w:rsidRPr="007B5A94">
        <w:rPr>
          <w:rFonts w:ascii="Times New Roman" w:hAnsi="Times New Roman" w:cs="Times New Roman"/>
          <w:color w:val="auto"/>
          <w:sz w:val="24"/>
          <w:lang w:val="hr-HR"/>
        </w:rPr>
        <w:t>PODACI O GOSPODARSKOM SUBJEKTU (IZVOĐAČU RADOVA / DOBAVLJAČU OPREME)</w:t>
      </w:r>
    </w:p>
    <w:p w14:paraId="14F4B5AC" w14:textId="77777777" w:rsidR="000A4DF6" w:rsidRPr="007B5A94" w:rsidRDefault="00F66912">
      <w:pPr>
        <w:rPr>
          <w:rFonts w:ascii="Times New Roman" w:hAnsi="Times New Roman" w:cs="Times New Roman"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t>Naziv tvrtke: ___________________________________________</w:t>
      </w:r>
    </w:p>
    <w:p w14:paraId="0AEA4CB9" w14:textId="77777777" w:rsidR="000A4DF6" w:rsidRPr="007B5A94" w:rsidRDefault="00F66912">
      <w:pPr>
        <w:rPr>
          <w:rFonts w:ascii="Times New Roman" w:hAnsi="Times New Roman" w:cs="Times New Roman"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t>Sjedište: _______________________________________________</w:t>
      </w:r>
    </w:p>
    <w:p w14:paraId="598E0263" w14:textId="77777777" w:rsidR="000A4DF6" w:rsidRPr="007B5A94" w:rsidRDefault="00F66912">
      <w:pPr>
        <w:rPr>
          <w:rFonts w:ascii="Times New Roman" w:hAnsi="Times New Roman" w:cs="Times New Roman"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t>OIB: __________________________________________________</w:t>
      </w:r>
    </w:p>
    <w:p w14:paraId="37FE7E1C" w14:textId="77777777" w:rsidR="000A4DF6" w:rsidRPr="007B5A94" w:rsidRDefault="00F66912">
      <w:pPr>
        <w:rPr>
          <w:rFonts w:ascii="Times New Roman" w:hAnsi="Times New Roman" w:cs="Times New Roman"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t>Ovlaštena osoba za zastupanje: ___________________________</w:t>
      </w:r>
    </w:p>
    <w:p w14:paraId="3938D276" w14:textId="77777777" w:rsidR="000A4DF6" w:rsidRPr="007B5A94" w:rsidRDefault="00F66912">
      <w:pPr>
        <w:rPr>
          <w:rFonts w:ascii="Times New Roman" w:hAnsi="Times New Roman" w:cs="Times New Roman"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t>Telefon / e-mail: _________________________________________</w:t>
      </w:r>
    </w:p>
    <w:p w14:paraId="53EECDFC" w14:textId="77777777" w:rsidR="000A4DF6" w:rsidRPr="007B5A94" w:rsidRDefault="00F66912" w:rsidP="007D3CA0">
      <w:pPr>
        <w:pStyle w:val="Naslov2"/>
        <w:jc w:val="both"/>
        <w:rPr>
          <w:rFonts w:ascii="Times New Roman" w:hAnsi="Times New Roman" w:cs="Times New Roman"/>
          <w:color w:val="auto"/>
          <w:sz w:val="24"/>
          <w:lang w:val="hr-HR"/>
        </w:rPr>
      </w:pPr>
      <w:r w:rsidRPr="007B5A94">
        <w:rPr>
          <w:rFonts w:ascii="Times New Roman" w:hAnsi="Times New Roman" w:cs="Times New Roman"/>
          <w:color w:val="auto"/>
          <w:sz w:val="24"/>
          <w:lang w:val="hr-HR"/>
        </w:rPr>
        <w:t>IZJAVA O JAMSTVIMA</w:t>
      </w:r>
    </w:p>
    <w:p w14:paraId="0B612394" w14:textId="77777777" w:rsidR="000A4DF6" w:rsidRPr="007B5A94" w:rsidRDefault="00F66912" w:rsidP="007D3CA0">
      <w:pPr>
        <w:jc w:val="both"/>
        <w:rPr>
          <w:rFonts w:ascii="Times New Roman" w:hAnsi="Times New Roman" w:cs="Times New Roman"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t xml:space="preserve">Ja, dolje potpisani/-a, ovlašteni/-a predstavnik/-ica gore navedenog gospodarskog subjekta, u svezi s izvršenjem ugovora za predmet nabave </w:t>
      </w:r>
      <w:r w:rsidR="007D3CA0" w:rsidRPr="007B5A94">
        <w:rPr>
          <w:rFonts w:ascii="Times New Roman" w:hAnsi="Times New Roman" w:cs="Times New Roman"/>
          <w:sz w:val="20"/>
          <w:lang w:val="hr-HR"/>
        </w:rPr>
        <w:t xml:space="preserve">iz </w:t>
      </w:r>
      <w:r w:rsidRPr="007B5A94">
        <w:rPr>
          <w:rFonts w:ascii="Times New Roman" w:hAnsi="Times New Roman" w:cs="Times New Roman"/>
          <w:sz w:val="20"/>
          <w:lang w:val="hr-HR"/>
        </w:rPr>
        <w:t>ove Izjave, ovime izjavljujem:</w:t>
      </w:r>
    </w:p>
    <w:p w14:paraId="289E8EE1" w14:textId="77777777" w:rsidR="007D3CA0" w:rsidRPr="007B5A94" w:rsidRDefault="00F66912" w:rsidP="007D3CA0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t>Jamčimo da su svi izvedeni radovi izvedeni u skladu s važećim tehničkim propisima, normama i ugovorenim uvjetima.</w:t>
      </w:r>
    </w:p>
    <w:p w14:paraId="65DC045C" w14:textId="64247506" w:rsidR="007D3CA0" w:rsidRPr="007B5A94" w:rsidRDefault="00F66912" w:rsidP="007D3CA0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t>Jamstveni rok za otklanjanje svih eventualnih nedostataka na izvedenim radovima iz</w:t>
      </w:r>
      <w:r w:rsidR="007D3CA0" w:rsidRPr="007B5A94">
        <w:rPr>
          <w:rFonts w:ascii="Times New Roman" w:hAnsi="Times New Roman" w:cs="Times New Roman"/>
          <w:sz w:val="20"/>
          <w:lang w:val="hr-HR"/>
        </w:rPr>
        <w:t xml:space="preserve">nosi: </w:t>
      </w:r>
      <w:r w:rsidR="007D3CA0" w:rsidRPr="007B5A94">
        <w:rPr>
          <w:rFonts w:ascii="Times New Roman" w:hAnsi="Times New Roman" w:cs="Times New Roman"/>
          <w:b/>
          <w:sz w:val="20"/>
          <w:lang w:val="hr-HR"/>
        </w:rPr>
        <w:t>_____ (broj mjeseci</w:t>
      </w:r>
      <w:r w:rsidRPr="007B5A94">
        <w:rPr>
          <w:rFonts w:ascii="Times New Roman" w:hAnsi="Times New Roman" w:cs="Times New Roman"/>
          <w:b/>
          <w:sz w:val="20"/>
          <w:lang w:val="hr-HR"/>
        </w:rPr>
        <w:t>)</w:t>
      </w:r>
      <w:r w:rsidRPr="007B5A94">
        <w:rPr>
          <w:rFonts w:ascii="Times New Roman" w:hAnsi="Times New Roman" w:cs="Times New Roman"/>
          <w:sz w:val="20"/>
          <w:lang w:val="hr-HR"/>
        </w:rPr>
        <w:t xml:space="preserve"> od dana primopredaje radova.</w:t>
      </w:r>
    </w:p>
    <w:p w14:paraId="44A02738" w14:textId="77777777" w:rsidR="000A4DF6" w:rsidRPr="007B5A94" w:rsidRDefault="00F66912" w:rsidP="007D3CA0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t xml:space="preserve">U slučaju pojave nedostataka unutar jamstvenog roka, obvezujemo se iste otkloniti bez dodatnih troškova za naručitelja, u roku od </w:t>
      </w:r>
      <w:r w:rsidR="007D3CA0" w:rsidRPr="007B5A94">
        <w:rPr>
          <w:rFonts w:ascii="Times New Roman" w:hAnsi="Times New Roman" w:cs="Times New Roman"/>
          <w:sz w:val="20"/>
          <w:lang w:val="hr-HR"/>
        </w:rPr>
        <w:t>15</w:t>
      </w:r>
      <w:r w:rsidRPr="007B5A94">
        <w:rPr>
          <w:rFonts w:ascii="Times New Roman" w:hAnsi="Times New Roman" w:cs="Times New Roman"/>
          <w:sz w:val="20"/>
          <w:lang w:val="hr-HR"/>
        </w:rPr>
        <w:t xml:space="preserve"> dana od dana zaprimanja pisane obavijesti.</w:t>
      </w:r>
    </w:p>
    <w:p w14:paraId="4F0D7B77" w14:textId="77777777" w:rsidR="000A4DF6" w:rsidRPr="007B5A94" w:rsidRDefault="00F66912" w:rsidP="007D3CA0">
      <w:pPr>
        <w:pStyle w:val="Naslov2"/>
        <w:jc w:val="both"/>
        <w:rPr>
          <w:rFonts w:ascii="Times New Roman" w:hAnsi="Times New Roman" w:cs="Times New Roman"/>
          <w:color w:val="auto"/>
          <w:sz w:val="24"/>
          <w:lang w:val="hr-HR"/>
        </w:rPr>
      </w:pPr>
      <w:r w:rsidRPr="007B5A94">
        <w:rPr>
          <w:rFonts w:ascii="Times New Roman" w:hAnsi="Times New Roman" w:cs="Times New Roman"/>
          <w:color w:val="auto"/>
          <w:sz w:val="24"/>
          <w:lang w:val="hr-HR"/>
        </w:rPr>
        <w:t>ZAVRŠNE ODREDBE</w:t>
      </w:r>
    </w:p>
    <w:p w14:paraId="53466231" w14:textId="71C3C61E" w:rsidR="007D3CA0" w:rsidRPr="007B5A94" w:rsidRDefault="00F66912" w:rsidP="007D3CA0">
      <w:pPr>
        <w:jc w:val="both"/>
        <w:rPr>
          <w:rFonts w:ascii="Times New Roman" w:hAnsi="Times New Roman" w:cs="Times New Roman"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t>Ova izjava sastavljena je u svrhu dokumentacije jednostavne nabave te može poslužiti kao sasta</w:t>
      </w:r>
      <w:r w:rsidR="007D3CA0" w:rsidRPr="007B5A94">
        <w:rPr>
          <w:rFonts w:ascii="Times New Roman" w:hAnsi="Times New Roman" w:cs="Times New Roman"/>
          <w:sz w:val="20"/>
          <w:lang w:val="hr-HR"/>
        </w:rPr>
        <w:t>vni dio Ugovora o j</w:t>
      </w:r>
      <w:r w:rsidR="006F42B6">
        <w:rPr>
          <w:rFonts w:ascii="Times New Roman" w:hAnsi="Times New Roman" w:cs="Times New Roman"/>
          <w:sz w:val="20"/>
          <w:lang w:val="hr-HR"/>
        </w:rPr>
        <w:t xml:space="preserve">ednostavnoj </w:t>
      </w:r>
      <w:r w:rsidR="007D3CA0" w:rsidRPr="007B5A94">
        <w:rPr>
          <w:rFonts w:ascii="Times New Roman" w:hAnsi="Times New Roman" w:cs="Times New Roman"/>
          <w:sz w:val="20"/>
          <w:lang w:val="hr-HR"/>
        </w:rPr>
        <w:t>nabavi.</w:t>
      </w:r>
    </w:p>
    <w:p w14:paraId="4E31C319" w14:textId="77777777" w:rsidR="004B6098" w:rsidRPr="007B5A94" w:rsidRDefault="004B6098" w:rsidP="007D3CA0">
      <w:pPr>
        <w:jc w:val="both"/>
        <w:rPr>
          <w:rFonts w:ascii="Times New Roman" w:hAnsi="Times New Roman" w:cs="Times New Roman"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t xml:space="preserve">Ovime izjavljujem da se kao ponuditelj obvezujem, u roku od 10 (deset) dana od dana uspješno izvedene primopredaje te potpisa Zapisnika o primopredaji, </w:t>
      </w:r>
      <w:r w:rsidRPr="007B5A94">
        <w:rPr>
          <w:rFonts w:ascii="Times New Roman" w:hAnsi="Times New Roman" w:cs="Times New Roman"/>
          <w:b/>
          <w:bCs/>
          <w:sz w:val="20"/>
          <w:lang w:val="hr-HR"/>
        </w:rPr>
        <w:t>Naručitelju bez odgode dostaviti jamstvo za otklanjanje nedostataka u jamstvenom roku</w:t>
      </w:r>
      <w:r w:rsidRPr="007B5A94">
        <w:rPr>
          <w:rFonts w:ascii="Times New Roman" w:hAnsi="Times New Roman" w:cs="Times New Roman"/>
          <w:sz w:val="20"/>
          <w:lang w:val="hr-HR"/>
        </w:rPr>
        <w:t xml:space="preserve">, u visini </w:t>
      </w:r>
      <w:r w:rsidRPr="007B5A94">
        <w:rPr>
          <w:rFonts w:ascii="Times New Roman" w:hAnsi="Times New Roman" w:cs="Times New Roman"/>
          <w:b/>
          <w:bCs/>
          <w:sz w:val="20"/>
          <w:lang w:val="hr-HR"/>
        </w:rPr>
        <w:t>10% (deset posto) vrijednosti izvedenih radova bez PDV-a</w:t>
      </w:r>
      <w:r w:rsidRPr="007B5A94">
        <w:rPr>
          <w:rFonts w:ascii="Times New Roman" w:hAnsi="Times New Roman" w:cs="Times New Roman"/>
          <w:sz w:val="20"/>
          <w:lang w:val="hr-HR"/>
        </w:rPr>
        <w:t xml:space="preserve">, i to u obliku </w:t>
      </w:r>
      <w:r w:rsidRPr="007B5A94">
        <w:rPr>
          <w:rFonts w:ascii="Times New Roman" w:hAnsi="Times New Roman" w:cs="Times New Roman"/>
          <w:b/>
          <w:bCs/>
          <w:sz w:val="20"/>
          <w:lang w:val="hr-HR"/>
        </w:rPr>
        <w:t>neopozive i bezuvjetne bankarske garancije</w:t>
      </w:r>
      <w:r w:rsidRPr="007B5A94">
        <w:rPr>
          <w:rFonts w:ascii="Times New Roman" w:hAnsi="Times New Roman" w:cs="Times New Roman"/>
          <w:sz w:val="20"/>
          <w:lang w:val="hr-HR"/>
        </w:rPr>
        <w:t xml:space="preserve"> s klauzulom </w:t>
      </w:r>
      <w:r w:rsidRPr="007B5A94">
        <w:rPr>
          <w:rFonts w:ascii="Times New Roman" w:hAnsi="Times New Roman" w:cs="Times New Roman"/>
          <w:b/>
          <w:bCs/>
          <w:sz w:val="20"/>
          <w:lang w:val="hr-HR"/>
        </w:rPr>
        <w:t>„plativo na prvi pisani poziv“ i „bez prigovora“</w:t>
      </w:r>
      <w:r w:rsidRPr="007B5A94">
        <w:rPr>
          <w:rFonts w:ascii="Times New Roman" w:hAnsi="Times New Roman" w:cs="Times New Roman"/>
          <w:sz w:val="20"/>
          <w:lang w:val="hr-HR"/>
        </w:rPr>
        <w:t>, s rokom važenja iskazanim u ponudi</w:t>
      </w:r>
      <w:r w:rsidR="007B5A94" w:rsidRPr="007B5A94">
        <w:rPr>
          <w:rFonts w:ascii="Times New Roman" w:hAnsi="Times New Roman" w:cs="Times New Roman"/>
          <w:sz w:val="20"/>
          <w:lang w:val="hr-HR"/>
        </w:rPr>
        <w:t xml:space="preserve">. </w:t>
      </w:r>
    </w:p>
    <w:p w14:paraId="661672FE" w14:textId="77777777" w:rsidR="007B5A94" w:rsidRPr="007B5A94" w:rsidRDefault="007B5A94" w:rsidP="007D3CA0">
      <w:pPr>
        <w:jc w:val="both"/>
        <w:rPr>
          <w:rFonts w:ascii="Times New Roman" w:hAnsi="Times New Roman" w:cs="Times New Roman"/>
          <w:sz w:val="20"/>
          <w:lang w:val="hr-HR"/>
        </w:rPr>
      </w:pPr>
    </w:p>
    <w:p w14:paraId="06465D1C" w14:textId="77777777" w:rsidR="007B2FCB" w:rsidRPr="007B5A94" w:rsidRDefault="00F66912" w:rsidP="007D3CA0">
      <w:pPr>
        <w:ind w:left="6946" w:hanging="6946"/>
        <w:rPr>
          <w:rFonts w:ascii="Times New Roman" w:hAnsi="Times New Roman" w:cs="Times New Roman"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t>U ____________________________, dana ________________</w:t>
      </w:r>
      <w:r w:rsidR="007D3CA0" w:rsidRPr="007B5A94">
        <w:rPr>
          <w:rFonts w:ascii="Times New Roman" w:hAnsi="Times New Roman" w:cs="Times New Roman"/>
          <w:sz w:val="20"/>
          <w:lang w:val="hr-HR"/>
        </w:rPr>
        <w:t xml:space="preserve"> 2025.</w:t>
      </w:r>
    </w:p>
    <w:p w14:paraId="642721C1" w14:textId="642D2D75" w:rsidR="004A696F" w:rsidRDefault="007D3CA0" w:rsidP="007D3CA0">
      <w:pPr>
        <w:ind w:left="6946" w:hanging="6946"/>
        <w:rPr>
          <w:rFonts w:ascii="Times New Roman" w:hAnsi="Times New Roman" w:cs="Times New Roman"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br/>
        <w:t>Za gospodarski subjekt:</w:t>
      </w:r>
    </w:p>
    <w:p w14:paraId="53D9C37B" w14:textId="77777777" w:rsidR="004A696F" w:rsidRDefault="00F66912" w:rsidP="007D3CA0">
      <w:pPr>
        <w:ind w:left="6946" w:hanging="6946"/>
        <w:rPr>
          <w:rFonts w:ascii="Times New Roman" w:hAnsi="Times New Roman" w:cs="Times New Roman"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br/>
        <w:t xml:space="preserve">___________________________  </w:t>
      </w:r>
      <w:r w:rsidRPr="007B5A94">
        <w:rPr>
          <w:rFonts w:ascii="Times New Roman" w:hAnsi="Times New Roman" w:cs="Times New Roman"/>
          <w:sz w:val="20"/>
          <w:lang w:val="hr-HR"/>
        </w:rPr>
        <w:br/>
      </w:r>
      <w:r w:rsidR="007D3CA0" w:rsidRPr="007B5A94">
        <w:rPr>
          <w:rFonts w:ascii="Times New Roman" w:hAnsi="Times New Roman" w:cs="Times New Roman"/>
          <w:sz w:val="20"/>
          <w:lang w:val="hr-HR"/>
        </w:rPr>
        <w:t>(ime i prezime odgovorne osobe)</w:t>
      </w:r>
    </w:p>
    <w:p w14:paraId="546E9EB0" w14:textId="4C46D157" w:rsidR="000A4DF6" w:rsidRPr="007B5A94" w:rsidRDefault="00F66912" w:rsidP="007D3CA0">
      <w:pPr>
        <w:ind w:left="6946" w:hanging="6946"/>
        <w:rPr>
          <w:rFonts w:ascii="Times New Roman" w:hAnsi="Times New Roman" w:cs="Times New Roman"/>
          <w:sz w:val="20"/>
          <w:lang w:val="hr-HR"/>
        </w:rPr>
      </w:pPr>
      <w:r w:rsidRPr="007B5A94">
        <w:rPr>
          <w:rFonts w:ascii="Times New Roman" w:hAnsi="Times New Roman" w:cs="Times New Roman"/>
          <w:sz w:val="20"/>
          <w:lang w:val="hr-HR"/>
        </w:rPr>
        <w:br/>
        <w:t xml:space="preserve">___________________________  </w:t>
      </w:r>
      <w:r w:rsidRPr="007B5A94">
        <w:rPr>
          <w:rFonts w:ascii="Times New Roman" w:hAnsi="Times New Roman" w:cs="Times New Roman"/>
          <w:sz w:val="20"/>
          <w:lang w:val="hr-HR"/>
        </w:rPr>
        <w:br/>
        <w:t>(potpis i pečat)</w:t>
      </w:r>
    </w:p>
    <w:sectPr w:rsidR="000A4DF6" w:rsidRPr="007B5A94" w:rsidSect="007D3CA0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8D54C" w14:textId="77777777" w:rsidR="008B4031" w:rsidRDefault="008B4031" w:rsidP="007D3CA0">
      <w:pPr>
        <w:spacing w:after="0" w:line="240" w:lineRule="auto"/>
      </w:pPr>
      <w:r>
        <w:separator/>
      </w:r>
    </w:p>
  </w:endnote>
  <w:endnote w:type="continuationSeparator" w:id="0">
    <w:p w14:paraId="7E0BD81B" w14:textId="77777777" w:rsidR="008B4031" w:rsidRDefault="008B4031" w:rsidP="007D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2080" w14:textId="77777777" w:rsidR="008B4031" w:rsidRDefault="008B4031" w:rsidP="007D3CA0">
      <w:pPr>
        <w:spacing w:after="0" w:line="240" w:lineRule="auto"/>
      </w:pPr>
      <w:r>
        <w:separator/>
      </w:r>
    </w:p>
  </w:footnote>
  <w:footnote w:type="continuationSeparator" w:id="0">
    <w:p w14:paraId="4AE27CA0" w14:textId="77777777" w:rsidR="008B4031" w:rsidRDefault="008B4031" w:rsidP="007D3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300DF" w14:textId="0B384DB5" w:rsidR="007D3CA0" w:rsidRPr="007D3CA0" w:rsidRDefault="004A696F">
    <w:pPr>
      <w:pStyle w:val="Zaglavlje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Obrazac</w:t>
    </w:r>
    <w:r w:rsidR="007D3CA0" w:rsidRPr="007D3CA0">
      <w:rPr>
        <w:rFonts w:ascii="Times New Roman" w:hAnsi="Times New Roman" w:cs="Times New Roman"/>
      </w:rPr>
      <w:t xml:space="preserve"> 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0F5D53"/>
    <w:multiLevelType w:val="hybridMultilevel"/>
    <w:tmpl w:val="3446E8E0"/>
    <w:lvl w:ilvl="0" w:tplc="BD3EA0D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58056">
    <w:abstractNumId w:val="8"/>
  </w:num>
  <w:num w:numId="2" w16cid:durableId="1874734010">
    <w:abstractNumId w:val="6"/>
  </w:num>
  <w:num w:numId="3" w16cid:durableId="851260473">
    <w:abstractNumId w:val="5"/>
  </w:num>
  <w:num w:numId="4" w16cid:durableId="95370258">
    <w:abstractNumId w:val="4"/>
  </w:num>
  <w:num w:numId="5" w16cid:durableId="1666976279">
    <w:abstractNumId w:val="7"/>
  </w:num>
  <w:num w:numId="6" w16cid:durableId="867791815">
    <w:abstractNumId w:val="3"/>
  </w:num>
  <w:num w:numId="7" w16cid:durableId="667216">
    <w:abstractNumId w:val="2"/>
  </w:num>
  <w:num w:numId="8" w16cid:durableId="986860805">
    <w:abstractNumId w:val="1"/>
  </w:num>
  <w:num w:numId="9" w16cid:durableId="1401438613">
    <w:abstractNumId w:val="0"/>
  </w:num>
  <w:num w:numId="10" w16cid:durableId="14498590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DF6"/>
    <w:rsid w:val="0015074B"/>
    <w:rsid w:val="0029639D"/>
    <w:rsid w:val="002D06A6"/>
    <w:rsid w:val="00326F90"/>
    <w:rsid w:val="0036314E"/>
    <w:rsid w:val="003816B2"/>
    <w:rsid w:val="00473704"/>
    <w:rsid w:val="004A696F"/>
    <w:rsid w:val="004B6098"/>
    <w:rsid w:val="006F42B6"/>
    <w:rsid w:val="007B2FCB"/>
    <w:rsid w:val="007B5A94"/>
    <w:rsid w:val="007D3CA0"/>
    <w:rsid w:val="008B4031"/>
    <w:rsid w:val="00AA1D8D"/>
    <w:rsid w:val="00AB0123"/>
    <w:rsid w:val="00B47730"/>
    <w:rsid w:val="00CB0664"/>
    <w:rsid w:val="00F669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B4C6E"/>
  <w15:docId w15:val="{43109A37-C360-42A6-A5FB-01D82A6D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4B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60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0E89E1-48A2-4ADE-9F14-9D81FFDEB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Surac</cp:lastModifiedBy>
  <cp:revision>3</cp:revision>
  <cp:lastPrinted>2025-05-22T12:21:00Z</cp:lastPrinted>
  <dcterms:created xsi:type="dcterms:W3CDTF">2025-06-09T20:01:00Z</dcterms:created>
  <dcterms:modified xsi:type="dcterms:W3CDTF">2025-10-14T06:59:00Z</dcterms:modified>
  <cp:category/>
</cp:coreProperties>
</file>